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декабря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1370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Аксенова Олега Николаевича, </w:t>
      </w:r>
      <w:r>
        <w:rPr>
          <w:rStyle w:val="cat-UserDefinedgrp-24rplc-7"/>
          <w:rFonts w:ascii="Times New Roman" w:eastAsia="Times New Roman" w:hAnsi="Times New Roman" w:cs="Times New Roman"/>
          <w:i/>
          <w:iCs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Аксенов О.Н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586240619042554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Аксенов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Аксенов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Аксенов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Аксенов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Аксенова Олега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шестисот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0412365400285013702420139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3">
    <w:name w:val="cat-UserDefined grp-2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